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A6" w:rsidRPr="006B54E9" w:rsidRDefault="003D60A6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43DC9" w:rsidRPr="006B54E9" w:rsidRDefault="00243DC9" w:rsidP="00EE063C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B54E9">
        <w:rPr>
          <w:rFonts w:ascii="Times New Roman" w:hAnsi="Times New Roman" w:cs="Times New Roman"/>
          <w:b/>
          <w:sz w:val="21"/>
          <w:szCs w:val="21"/>
        </w:rPr>
        <w:t xml:space="preserve">FORMULARIO DE INSCRIPCIÓN </w:t>
      </w:r>
      <w:r w:rsidR="002F291C" w:rsidRPr="006B54E9">
        <w:rPr>
          <w:rFonts w:ascii="Times New Roman" w:hAnsi="Times New Roman" w:cs="Times New Roman"/>
          <w:b/>
          <w:sz w:val="21"/>
          <w:szCs w:val="21"/>
        </w:rPr>
        <w:t xml:space="preserve">Y DESIGNACIÓN </w:t>
      </w:r>
      <w:r w:rsidRPr="006B54E9">
        <w:rPr>
          <w:rFonts w:ascii="Times New Roman" w:hAnsi="Times New Roman" w:cs="Times New Roman"/>
          <w:b/>
          <w:sz w:val="21"/>
          <w:szCs w:val="21"/>
        </w:rPr>
        <w:t>DE DELEGADOS</w:t>
      </w:r>
      <w:r w:rsidR="002F291C" w:rsidRPr="006B54E9">
        <w:rPr>
          <w:rFonts w:ascii="Times New Roman" w:hAnsi="Times New Roman" w:cs="Times New Roman"/>
          <w:b/>
          <w:sz w:val="21"/>
          <w:szCs w:val="21"/>
        </w:rPr>
        <w:t xml:space="preserve"> AL </w:t>
      </w:r>
      <w:r w:rsidRPr="006B54E9">
        <w:rPr>
          <w:rFonts w:ascii="Times New Roman" w:hAnsi="Times New Roman" w:cs="Times New Roman"/>
          <w:b/>
          <w:sz w:val="21"/>
          <w:szCs w:val="21"/>
        </w:rPr>
        <w:t>CONSEJO CONSULTIVO DEL CONSEJO DE DESARROLLO Y PROMOCIÓN DE LA INFORMACIÓN Y COMUNICACIÓN</w:t>
      </w:r>
    </w:p>
    <w:p w:rsidR="005A7206" w:rsidRPr="006B54E9" w:rsidRDefault="005A7206" w:rsidP="00EE063C">
      <w:pPr>
        <w:pStyle w:val="pdq2pgselectionanchorcontainer"/>
        <w:jc w:val="both"/>
        <w:rPr>
          <w:b/>
          <w:sz w:val="21"/>
          <w:szCs w:val="21"/>
        </w:rPr>
      </w:pPr>
      <w:r w:rsidRPr="006B54E9">
        <w:rPr>
          <w:b/>
          <w:sz w:val="21"/>
          <w:szCs w:val="21"/>
        </w:rPr>
        <w:t>1. INFORMACIÓN SOBRE EL TRATAMIENTO DE</w:t>
      </w:r>
      <w:r w:rsidR="00EE063C" w:rsidRPr="006B54E9">
        <w:rPr>
          <w:b/>
          <w:sz w:val="21"/>
          <w:szCs w:val="21"/>
        </w:rPr>
        <w:t xml:space="preserve"> DATOS PERSONALES</w:t>
      </w:r>
    </w:p>
    <w:p w:rsidR="00BC63F7" w:rsidRPr="006B54E9" w:rsidRDefault="00BC63F7" w:rsidP="00EE063C">
      <w:pPr>
        <w:pStyle w:val="pdq2pgselectionanchorcontainer"/>
        <w:jc w:val="both"/>
        <w:rPr>
          <w:sz w:val="21"/>
          <w:szCs w:val="21"/>
        </w:rPr>
      </w:pPr>
      <w:r w:rsidRPr="006B54E9">
        <w:rPr>
          <w:sz w:val="21"/>
          <w:szCs w:val="21"/>
        </w:rPr>
        <w:t xml:space="preserve">En cumplimiento de la Ley Orgánica de Protección de Datos Personales, el Consejo de Desarrollo y Promoción de la Información y Comunicación, en calidad de responsable del tratamiento, informa que los datos personales proporcionados mediante el presente formulario serán tratados de manera lícita, leal, transparente y confidencial, exclusivamente para las finalidades de recepción, inscripción, verificación de requisitos, validación documental, evaluación de </w:t>
      </w:r>
      <w:r w:rsidR="002039A1">
        <w:rPr>
          <w:sz w:val="21"/>
          <w:szCs w:val="21"/>
        </w:rPr>
        <w:t>designaciones</w:t>
      </w:r>
      <w:r w:rsidRPr="006B54E9">
        <w:rPr>
          <w:sz w:val="21"/>
          <w:szCs w:val="21"/>
        </w:rPr>
        <w:t>, conformación del Consejo Consultivo, archivo del expediente administrativo y demás actuaciones derivadas del presente proceso, de conformidad con la Ley Orgánica de Comunicación, su Reglamento General y demás normativa aplicable.</w:t>
      </w:r>
    </w:p>
    <w:p w:rsidR="00BC63F7" w:rsidRPr="006B54E9" w:rsidRDefault="00BC63F7" w:rsidP="00EE063C">
      <w:pPr>
        <w:pStyle w:val="NormalWeb"/>
        <w:jc w:val="both"/>
        <w:rPr>
          <w:sz w:val="21"/>
          <w:szCs w:val="21"/>
        </w:rPr>
      </w:pPr>
      <w:r w:rsidRPr="006B54E9">
        <w:rPr>
          <w:sz w:val="21"/>
          <w:szCs w:val="21"/>
        </w:rPr>
        <w:t>Los datos personales serán conservados durante el tiempo necesario para el cumplimiento de las finalidades señaladas y no serán comunicados a terceros, salvo obligación legal, requerimiento de autoridad competente o cuando resulte necesario para el ejercicio de las competencias institucionales.</w:t>
      </w:r>
    </w:p>
    <w:p w:rsidR="00BC63F7" w:rsidRPr="006B54E9" w:rsidRDefault="00BC63F7" w:rsidP="00EE063C">
      <w:pPr>
        <w:pStyle w:val="NormalWeb"/>
        <w:jc w:val="both"/>
        <w:rPr>
          <w:sz w:val="21"/>
          <w:szCs w:val="21"/>
        </w:rPr>
      </w:pPr>
      <w:r w:rsidRPr="006B54E9">
        <w:rPr>
          <w:sz w:val="21"/>
          <w:szCs w:val="21"/>
        </w:rPr>
        <w:t>Las personas titulares podrán ejercer sus derechos de acceso, rectificación y actualización, eliminación, oposición, portabilidad, suspensión del tratamiento y demás derechos reconocidos por la Ley Orgánica de Protección de Datos Personales, mediante solicitud dirigida al Consejo de Desarrollo y Promoción de la Información y Comunicación.</w:t>
      </w:r>
    </w:p>
    <w:p w:rsidR="00BC63F7" w:rsidRPr="006B54E9" w:rsidRDefault="008D1C34" w:rsidP="00EE063C">
      <w:pPr>
        <w:pStyle w:val="NormalWeb"/>
        <w:jc w:val="both"/>
        <w:rPr>
          <w:sz w:val="21"/>
          <w:szCs w:val="21"/>
        </w:rPr>
      </w:pPr>
      <w:r w:rsidRPr="006B54E9">
        <w:rPr>
          <w:rStyle w:val="Textoennegrita"/>
          <w:sz w:val="21"/>
          <w:szCs w:val="21"/>
        </w:rPr>
        <w:t>He leído la información relativa al tratamiento de mis datos personales y manifiesto lo siguiente</w:t>
      </w:r>
      <w:r w:rsidR="00BC63F7" w:rsidRPr="006B54E9">
        <w:rPr>
          <w:rStyle w:val="Textoennegrita"/>
          <w:sz w:val="21"/>
          <w:szCs w:val="21"/>
        </w:rPr>
        <w:t>:</w:t>
      </w:r>
    </w:p>
    <w:p w:rsidR="008D1C34" w:rsidRPr="006B54E9" w:rsidRDefault="008D1C34" w:rsidP="00EE063C">
      <w:pPr>
        <w:pStyle w:val="NormalWeb"/>
        <w:jc w:val="both"/>
        <w:rPr>
          <w:sz w:val="21"/>
          <w:szCs w:val="21"/>
        </w:rPr>
      </w:pPr>
      <w:r w:rsidRPr="006B54E9">
        <w:rPr>
          <w:rFonts w:ascii="Segoe UI Symbol" w:hAnsi="Segoe UI Symbol" w:cs="Segoe UI Symbol"/>
          <w:sz w:val="21"/>
          <w:szCs w:val="21"/>
        </w:rPr>
        <w:t>☐</w:t>
      </w:r>
      <w:r w:rsidRPr="006B54E9">
        <w:rPr>
          <w:sz w:val="21"/>
          <w:szCs w:val="21"/>
        </w:rPr>
        <w:t xml:space="preserve"> ACEPTO el tratamiento de mis datos personales para las finalidades antes descritas.</w:t>
      </w:r>
    </w:p>
    <w:p w:rsidR="008D1C34" w:rsidRPr="006B54E9" w:rsidRDefault="008D1C34" w:rsidP="00EE063C">
      <w:pPr>
        <w:pStyle w:val="NormalWeb"/>
        <w:jc w:val="both"/>
        <w:rPr>
          <w:sz w:val="21"/>
          <w:szCs w:val="21"/>
        </w:rPr>
      </w:pPr>
      <w:r w:rsidRPr="006B54E9">
        <w:rPr>
          <w:rFonts w:ascii="Segoe UI Symbol" w:hAnsi="Segoe UI Symbol" w:cs="Segoe UI Symbol"/>
          <w:sz w:val="21"/>
          <w:szCs w:val="21"/>
        </w:rPr>
        <w:t>☐</w:t>
      </w:r>
      <w:r w:rsidRPr="006B54E9">
        <w:rPr>
          <w:sz w:val="21"/>
          <w:szCs w:val="21"/>
        </w:rPr>
        <w:t xml:space="preserve"> NO ACEPTO el tratamiento de mis datos personales.</w:t>
      </w:r>
    </w:p>
    <w:p w:rsidR="00BC63F7" w:rsidRPr="006B54E9" w:rsidRDefault="00EE063C" w:rsidP="00EE063C">
      <w:pPr>
        <w:pStyle w:val="NormalWeb"/>
        <w:jc w:val="both"/>
        <w:rPr>
          <w:b/>
          <w:sz w:val="21"/>
          <w:szCs w:val="21"/>
        </w:rPr>
      </w:pPr>
      <w:r w:rsidRPr="006B54E9">
        <w:rPr>
          <w:rStyle w:val="Textoennegrita"/>
          <w:b w:val="0"/>
          <w:sz w:val="21"/>
          <w:szCs w:val="21"/>
          <w:vertAlign w:val="superscript"/>
        </w:rPr>
        <w:t>*</w:t>
      </w:r>
      <w:r w:rsidR="00BC63F7" w:rsidRPr="006B54E9">
        <w:rPr>
          <w:rStyle w:val="Textoennegrita"/>
          <w:b w:val="0"/>
          <w:sz w:val="21"/>
          <w:szCs w:val="21"/>
        </w:rPr>
        <w:t>La falta de consentimiento para el tratamiento de los datos personales estrictamente necesarios para la verificación y evaluación de la postulación impedirá la continuidad del trámite de inscripción.</w:t>
      </w:r>
    </w:p>
    <w:p w:rsidR="00BD5C9A" w:rsidRPr="006B54E9" w:rsidRDefault="00C16F14" w:rsidP="00EE063C">
      <w:pPr>
        <w:spacing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B54E9">
        <w:rPr>
          <w:rFonts w:ascii="Times New Roman" w:hAnsi="Times New Roman" w:cs="Times New Roman"/>
          <w:b/>
          <w:sz w:val="21"/>
          <w:szCs w:val="21"/>
        </w:rPr>
        <w:t>2.</w:t>
      </w:r>
      <w:r w:rsidR="00E713E1" w:rsidRPr="006B54E9">
        <w:rPr>
          <w:rFonts w:ascii="Times New Roman" w:hAnsi="Times New Roman" w:cs="Times New Roman"/>
          <w:b/>
          <w:sz w:val="21"/>
          <w:szCs w:val="21"/>
        </w:rPr>
        <w:t xml:space="preserve"> DATOS DE LA ORGANIZACIÓN 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Nombre de la organización: ______________________________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Sector al que pertenece: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6B54E9">
        <w:rPr>
          <w:rFonts w:ascii="Segoe UI Symbol" w:hAnsi="Segoe UI Symbol" w:cs="Segoe UI Symbol"/>
          <w:color w:val="000000" w:themeColor="text1"/>
          <w:sz w:val="21"/>
          <w:szCs w:val="21"/>
        </w:rPr>
        <w:t>☐</w:t>
      </w: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Pueblos y nacionalidades indígenas 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Segoe UI Symbol" w:hAnsi="Segoe UI Symbol" w:cs="Segoe UI Symbol"/>
          <w:color w:val="000000" w:themeColor="text1"/>
          <w:sz w:val="21"/>
          <w:szCs w:val="21"/>
        </w:rPr>
        <w:t>☐</w:t>
      </w: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Pueblos afroecuatorianos 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Segoe UI Symbol" w:hAnsi="Segoe UI Symbol" w:cs="Segoe UI Symbol"/>
          <w:color w:val="000000" w:themeColor="text1"/>
          <w:sz w:val="21"/>
          <w:szCs w:val="21"/>
        </w:rPr>
        <w:t>☐</w:t>
      </w: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Pueblos montubios 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Segoe UI Symbol" w:hAnsi="Segoe UI Symbol" w:cs="Segoe UI Symbol"/>
          <w:color w:val="000000" w:themeColor="text1"/>
          <w:sz w:val="21"/>
          <w:szCs w:val="21"/>
        </w:rPr>
        <w:t>☐</w:t>
      </w: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Gremios de trabajadores de la comunicación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6B54E9">
        <w:rPr>
          <w:rFonts w:ascii="Segoe UI Symbol" w:hAnsi="Segoe UI Symbol" w:cs="Segoe UI Symbol"/>
          <w:color w:val="000000" w:themeColor="text1"/>
          <w:sz w:val="21"/>
          <w:szCs w:val="21"/>
        </w:rPr>
        <w:t>☐</w:t>
      </w: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Medios públicos 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Segoe UI Symbol" w:hAnsi="Segoe UI Symbol" w:cs="Segoe UI Symbol"/>
          <w:color w:val="000000" w:themeColor="text1"/>
          <w:sz w:val="21"/>
          <w:szCs w:val="21"/>
        </w:rPr>
        <w:t>☐</w:t>
      </w: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Medios privados 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Segoe UI Symbol" w:hAnsi="Segoe UI Symbol" w:cs="Segoe UI Symbol"/>
          <w:color w:val="000000" w:themeColor="text1"/>
          <w:sz w:val="21"/>
          <w:szCs w:val="21"/>
        </w:rPr>
        <w:lastRenderedPageBreak/>
        <w:t>☐</w:t>
      </w: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Medios comunitarios 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Segoe UI Symbol" w:hAnsi="Segoe UI Symbol" w:cs="Segoe UI Symbol"/>
          <w:color w:val="000000" w:themeColor="text1"/>
          <w:sz w:val="21"/>
          <w:szCs w:val="21"/>
        </w:rPr>
        <w:t>☐</w:t>
      </w: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Organizaciones ciudadanas relacionadas con la promoción de la cultura</w:t>
      </w:r>
    </w:p>
    <w:p w:rsidR="005A7206" w:rsidRPr="006B54E9" w:rsidRDefault="00EE063C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Número de registro de la organización (SUIOS u otro, según corresponda):</w:t>
      </w:r>
      <w:r w:rsidR="005A7206"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Representante legal: __________________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Documento de identidad: __________________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Correo institucional: __________________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Teléfono: __________________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Dirección: __________________</w:t>
      </w:r>
    </w:p>
    <w:p w:rsidR="00C16F14" w:rsidRPr="006B54E9" w:rsidRDefault="00C16F14" w:rsidP="006B54E9">
      <w:pPr>
        <w:pStyle w:val="Ttulo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="00E713E1"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. DESIGNACIÓN DEL DELEGADO/A PRINCIPAL</w:t>
      </w:r>
    </w:p>
    <w:p w:rsidR="006B54E9" w:rsidRPr="006B54E9" w:rsidRDefault="006B54E9" w:rsidP="006B54E9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60A6" w:rsidRPr="006B54E9" w:rsidRDefault="003D60A6" w:rsidP="006B54E9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54E9">
        <w:rPr>
          <w:rFonts w:ascii="Times New Roman" w:hAnsi="Times New Roman" w:cs="Times New Roman"/>
          <w:sz w:val="21"/>
          <w:szCs w:val="21"/>
        </w:rPr>
        <w:t>Nombres y apellidos: __________________</w:t>
      </w:r>
    </w:p>
    <w:p w:rsidR="003D60A6" w:rsidRPr="006B54E9" w:rsidRDefault="003D60A6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54E9">
        <w:rPr>
          <w:rFonts w:ascii="Times New Roman" w:hAnsi="Times New Roman" w:cs="Times New Roman"/>
          <w:sz w:val="21"/>
          <w:szCs w:val="21"/>
        </w:rPr>
        <w:t>Cédula: __________________</w:t>
      </w:r>
    </w:p>
    <w:p w:rsidR="003D60A6" w:rsidRPr="006B54E9" w:rsidRDefault="003D60A6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54E9">
        <w:rPr>
          <w:rFonts w:ascii="Times New Roman" w:hAnsi="Times New Roman" w:cs="Times New Roman"/>
          <w:sz w:val="21"/>
          <w:szCs w:val="21"/>
        </w:rPr>
        <w:t>Organización a la que pertenece: __________________</w:t>
      </w:r>
    </w:p>
    <w:p w:rsidR="003D60A6" w:rsidRPr="006B54E9" w:rsidRDefault="003D60A6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54E9">
        <w:rPr>
          <w:rFonts w:ascii="Times New Roman" w:hAnsi="Times New Roman" w:cs="Times New Roman"/>
          <w:sz w:val="21"/>
          <w:szCs w:val="21"/>
        </w:rPr>
        <w:t>Cargo o calidad dentro de la organización: __________________</w:t>
      </w:r>
    </w:p>
    <w:p w:rsidR="003D60A6" w:rsidRPr="006B54E9" w:rsidRDefault="003D60A6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54E9">
        <w:rPr>
          <w:rFonts w:ascii="Times New Roman" w:hAnsi="Times New Roman" w:cs="Times New Roman"/>
          <w:sz w:val="21"/>
          <w:szCs w:val="21"/>
        </w:rPr>
        <w:t>Correo electrónico: __________________</w:t>
      </w:r>
    </w:p>
    <w:p w:rsidR="003D60A6" w:rsidRPr="006B54E9" w:rsidRDefault="003D60A6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54E9">
        <w:rPr>
          <w:rFonts w:ascii="Times New Roman" w:hAnsi="Times New Roman" w:cs="Times New Roman"/>
          <w:sz w:val="21"/>
          <w:szCs w:val="21"/>
        </w:rPr>
        <w:t>Teléfono: __________________</w:t>
      </w:r>
    </w:p>
    <w:p w:rsidR="003D60A6" w:rsidRPr="006B54E9" w:rsidRDefault="003D60A6" w:rsidP="006B54E9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54E9">
        <w:rPr>
          <w:rFonts w:ascii="Times New Roman" w:hAnsi="Times New Roman" w:cs="Times New Roman"/>
          <w:sz w:val="21"/>
          <w:szCs w:val="21"/>
        </w:rPr>
        <w:t>Género: __________________</w:t>
      </w:r>
    </w:p>
    <w:p w:rsidR="00BD5C9A" w:rsidRPr="006B54E9" w:rsidRDefault="00C16F14" w:rsidP="00EE063C">
      <w:pPr>
        <w:pStyle w:val="Ttulo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4</w:t>
      </w:r>
      <w:r w:rsidR="00E713E1" w:rsidRPr="006B54E9">
        <w:rPr>
          <w:rFonts w:ascii="Times New Roman" w:hAnsi="Times New Roman" w:cs="Times New Roman"/>
          <w:color w:val="000000" w:themeColor="text1"/>
          <w:sz w:val="21"/>
          <w:szCs w:val="21"/>
        </w:rPr>
        <w:t>. DESIGNACIÓN DEL DELEGADO/A SUPLENTE</w:t>
      </w:r>
    </w:p>
    <w:p w:rsidR="003D60A6" w:rsidRPr="006B54E9" w:rsidRDefault="003D60A6" w:rsidP="00EE06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D60A6" w:rsidRPr="006B54E9" w:rsidRDefault="003D60A6" w:rsidP="00EE06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B54E9">
        <w:rPr>
          <w:rFonts w:ascii="Times New Roman" w:hAnsi="Times New Roman" w:cs="Times New Roman"/>
          <w:color w:val="000000"/>
          <w:sz w:val="21"/>
          <w:szCs w:val="21"/>
        </w:rPr>
        <w:t>Nombres y apellidos: __________________</w:t>
      </w:r>
    </w:p>
    <w:p w:rsidR="006B54E9" w:rsidRPr="006B54E9" w:rsidRDefault="006B54E9" w:rsidP="00EE06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3D60A6" w:rsidRPr="006B54E9" w:rsidRDefault="003D60A6" w:rsidP="00EE06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B54E9">
        <w:rPr>
          <w:rFonts w:ascii="Times New Roman" w:hAnsi="Times New Roman" w:cs="Times New Roman"/>
          <w:color w:val="000000"/>
          <w:sz w:val="21"/>
          <w:szCs w:val="21"/>
        </w:rPr>
        <w:t>Cédula: __________________</w:t>
      </w:r>
    </w:p>
    <w:p w:rsidR="003D60A6" w:rsidRPr="006B54E9" w:rsidRDefault="003D60A6" w:rsidP="00EE063C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B54E9">
        <w:rPr>
          <w:rFonts w:ascii="Times New Roman" w:hAnsi="Times New Roman" w:cs="Times New Roman"/>
          <w:color w:val="000000"/>
          <w:sz w:val="21"/>
          <w:szCs w:val="21"/>
        </w:rPr>
        <w:t>Organización a la que pertenece: __________________</w:t>
      </w:r>
    </w:p>
    <w:p w:rsidR="003D60A6" w:rsidRPr="006B54E9" w:rsidRDefault="003D60A6" w:rsidP="00EE063C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B54E9">
        <w:rPr>
          <w:rFonts w:ascii="Times New Roman" w:hAnsi="Times New Roman" w:cs="Times New Roman"/>
          <w:color w:val="000000"/>
          <w:sz w:val="21"/>
          <w:szCs w:val="21"/>
        </w:rPr>
        <w:t>Cargo o calidad dentro de la organización: __________________</w:t>
      </w:r>
    </w:p>
    <w:p w:rsidR="003D60A6" w:rsidRPr="006B54E9" w:rsidRDefault="003D60A6" w:rsidP="00EE063C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B54E9">
        <w:rPr>
          <w:rFonts w:ascii="Times New Roman" w:hAnsi="Times New Roman" w:cs="Times New Roman"/>
          <w:color w:val="000000"/>
          <w:sz w:val="21"/>
          <w:szCs w:val="21"/>
        </w:rPr>
        <w:t>Correo electrónico: __________________</w:t>
      </w:r>
    </w:p>
    <w:p w:rsidR="003D60A6" w:rsidRPr="006B54E9" w:rsidRDefault="003D60A6" w:rsidP="00EE063C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B54E9">
        <w:rPr>
          <w:rFonts w:ascii="Times New Roman" w:hAnsi="Times New Roman" w:cs="Times New Roman"/>
          <w:color w:val="000000"/>
          <w:sz w:val="21"/>
          <w:szCs w:val="21"/>
        </w:rPr>
        <w:t>Teléfono: __________________</w:t>
      </w:r>
    </w:p>
    <w:p w:rsidR="00817AA5" w:rsidRPr="006B54E9" w:rsidRDefault="003D60A6" w:rsidP="00EE063C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B54E9">
        <w:rPr>
          <w:rFonts w:ascii="Times New Roman" w:hAnsi="Times New Roman" w:cs="Times New Roman"/>
          <w:color w:val="000000"/>
          <w:sz w:val="21"/>
          <w:szCs w:val="21"/>
        </w:rPr>
        <w:t>Género: __________________</w:t>
      </w:r>
    </w:p>
    <w:p w:rsidR="000A054F" w:rsidRPr="006B54E9" w:rsidRDefault="000A054F" w:rsidP="00EE063C">
      <w:pPr>
        <w:pStyle w:val="Ttulo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es-EC"/>
        </w:rPr>
      </w:pPr>
    </w:p>
    <w:p w:rsidR="000A054F" w:rsidRPr="006B54E9" w:rsidRDefault="000A054F" w:rsidP="00EE063C">
      <w:pPr>
        <w:pStyle w:val="Ttulo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color w:val="000000" w:themeColor="text1"/>
          <w:sz w:val="21"/>
          <w:szCs w:val="21"/>
          <w:lang w:val="es-EC"/>
        </w:rPr>
        <w:t>5. DOCUMENTACIÓN QUE SE ADJUNTA</w:t>
      </w:r>
    </w:p>
    <w:p w:rsidR="000A054F" w:rsidRPr="006B54E9" w:rsidRDefault="000A054F" w:rsidP="006B54E9">
      <w:pPr>
        <w:spacing w:before="240" w:line="240" w:lineRule="auto"/>
        <w:rPr>
          <w:rFonts w:ascii="Times New Roman" w:hAnsi="Times New Roman" w:cs="Times New Roman"/>
          <w:b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b/>
          <w:sz w:val="21"/>
          <w:szCs w:val="21"/>
          <w:lang w:val="es-EC"/>
        </w:rPr>
        <w:t>5.1 Documentación prevista en el artículo 41 del Reglamento General a la Ley Orgánica de Comunicación</w:t>
      </w:r>
    </w:p>
    <w:p w:rsidR="000A054F" w:rsidRPr="006B54E9" w:rsidRDefault="000A054F" w:rsidP="006B54E9">
      <w:pPr>
        <w:spacing w:before="240"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1"/>
          <w:szCs w:val="21"/>
          <w:lang w:val="es-EC"/>
        </w:rPr>
      </w:pPr>
      <w:r w:rsidRPr="006B54E9">
        <w:rPr>
          <w:rFonts w:ascii="Segoe UI Symbol" w:eastAsiaTheme="majorEastAsia" w:hAnsi="Segoe UI Symbol" w:cs="Segoe UI Symbol"/>
          <w:bCs/>
          <w:color w:val="000000" w:themeColor="text1"/>
          <w:sz w:val="21"/>
          <w:szCs w:val="21"/>
          <w:lang w:val="es-EC"/>
        </w:rPr>
        <w:t>☐</w:t>
      </w:r>
      <w:r w:rsidRPr="006B54E9">
        <w:rPr>
          <w:rFonts w:ascii="Times New Roman" w:eastAsiaTheme="majorEastAsia" w:hAnsi="Times New Roman" w:cs="Times New Roman"/>
          <w:bCs/>
          <w:color w:val="000000" w:themeColor="text1"/>
          <w:sz w:val="21"/>
          <w:szCs w:val="21"/>
          <w:lang w:val="es-EC"/>
        </w:rPr>
        <w:t xml:space="preserve"> Oficio de designación del delegado principal y suplente, con la documentación que respalde dicha designación.</w:t>
      </w:r>
    </w:p>
    <w:p w:rsidR="000A054F" w:rsidRPr="006B54E9" w:rsidRDefault="000A054F" w:rsidP="006B54E9">
      <w:pPr>
        <w:spacing w:before="240"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1"/>
          <w:szCs w:val="21"/>
          <w:lang w:val="es-EC"/>
        </w:rPr>
      </w:pPr>
      <w:r w:rsidRPr="006B54E9">
        <w:rPr>
          <w:rFonts w:ascii="Segoe UI Symbol" w:eastAsiaTheme="majorEastAsia" w:hAnsi="Segoe UI Symbol" w:cs="Segoe UI Symbol"/>
          <w:bCs/>
          <w:color w:val="000000" w:themeColor="text1"/>
          <w:sz w:val="21"/>
          <w:szCs w:val="21"/>
          <w:lang w:val="es-EC"/>
        </w:rPr>
        <w:lastRenderedPageBreak/>
        <w:t>☐</w:t>
      </w:r>
      <w:r w:rsidRPr="006B54E9">
        <w:rPr>
          <w:rFonts w:ascii="Times New Roman" w:eastAsiaTheme="majorEastAsia" w:hAnsi="Times New Roman" w:cs="Times New Roman"/>
          <w:bCs/>
          <w:color w:val="000000" w:themeColor="text1"/>
          <w:sz w:val="21"/>
          <w:szCs w:val="21"/>
          <w:lang w:val="es-EC"/>
        </w:rPr>
        <w:t xml:space="preserve"> Copia de la cédula de ciudadanía del delegado principal.</w:t>
      </w:r>
    </w:p>
    <w:p w:rsidR="000A054F" w:rsidRPr="006B54E9" w:rsidRDefault="000A054F" w:rsidP="006B54E9">
      <w:pPr>
        <w:spacing w:before="240"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1"/>
          <w:szCs w:val="21"/>
          <w:lang w:val="es-EC"/>
        </w:rPr>
      </w:pPr>
      <w:r w:rsidRPr="006B54E9">
        <w:rPr>
          <w:rFonts w:ascii="Segoe UI Symbol" w:eastAsiaTheme="majorEastAsia" w:hAnsi="Segoe UI Symbol" w:cs="Segoe UI Symbol"/>
          <w:bCs/>
          <w:color w:val="000000" w:themeColor="text1"/>
          <w:sz w:val="21"/>
          <w:szCs w:val="21"/>
          <w:lang w:val="es-EC"/>
        </w:rPr>
        <w:t>☐</w:t>
      </w:r>
      <w:r w:rsidRPr="006B54E9">
        <w:rPr>
          <w:rFonts w:ascii="Times New Roman" w:eastAsiaTheme="majorEastAsia" w:hAnsi="Times New Roman" w:cs="Times New Roman"/>
          <w:bCs/>
          <w:color w:val="000000" w:themeColor="text1"/>
          <w:sz w:val="21"/>
          <w:szCs w:val="21"/>
          <w:lang w:val="es-EC"/>
        </w:rPr>
        <w:t xml:space="preserve"> Copia de la cédula de ciudadanía del delegado suplente.</w:t>
      </w:r>
    </w:p>
    <w:p w:rsidR="000A054F" w:rsidRPr="006B54E9" w:rsidRDefault="000A054F" w:rsidP="006B54E9">
      <w:pPr>
        <w:spacing w:before="240"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1"/>
          <w:szCs w:val="21"/>
          <w:lang w:val="es-EC"/>
        </w:rPr>
      </w:pPr>
      <w:r w:rsidRPr="006B54E9">
        <w:rPr>
          <w:rFonts w:ascii="Segoe UI Symbol" w:eastAsiaTheme="majorEastAsia" w:hAnsi="Segoe UI Symbol" w:cs="Segoe UI Symbol"/>
          <w:bCs/>
          <w:color w:val="000000" w:themeColor="text1"/>
          <w:sz w:val="21"/>
          <w:szCs w:val="21"/>
          <w:lang w:val="es-EC"/>
        </w:rPr>
        <w:t>☐</w:t>
      </w:r>
      <w:r w:rsidRPr="006B54E9">
        <w:rPr>
          <w:rFonts w:ascii="Times New Roman" w:eastAsiaTheme="majorEastAsia" w:hAnsi="Times New Roman" w:cs="Times New Roman"/>
          <w:bCs/>
          <w:color w:val="000000" w:themeColor="text1"/>
          <w:sz w:val="21"/>
          <w:szCs w:val="21"/>
          <w:lang w:val="es-EC"/>
        </w:rPr>
        <w:t xml:space="preserve"> Documento que acredite la existencia legal de la organización.</w:t>
      </w:r>
    </w:p>
    <w:p w:rsidR="000A054F" w:rsidRPr="006B54E9" w:rsidRDefault="000A054F" w:rsidP="006B54E9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b/>
          <w:bCs/>
          <w:sz w:val="21"/>
          <w:szCs w:val="21"/>
          <w:lang w:val="es-EC"/>
        </w:rPr>
        <w:t>5.2 Documentación de respaldo para acreditar la representatividad sectorial (según corresponda)</w:t>
      </w:r>
    </w:p>
    <w:p w:rsidR="000A054F" w:rsidRPr="006B54E9" w:rsidRDefault="000A054F" w:rsidP="006B54E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es-EC"/>
        </w:rPr>
      </w:pPr>
      <w:r w:rsidRPr="006B54E9">
        <w:rPr>
          <w:rFonts w:ascii="Segoe UI Symbol" w:hAnsi="Segoe UI Symbol" w:cs="Segoe UI Symbol"/>
          <w:bCs/>
          <w:sz w:val="21"/>
          <w:szCs w:val="21"/>
          <w:lang w:val="es-EC"/>
        </w:rPr>
        <w:t>☐</w:t>
      </w:r>
      <w:r w:rsidRPr="006B54E9">
        <w:rPr>
          <w:rFonts w:ascii="Times New Roman" w:hAnsi="Times New Roman" w:cs="Times New Roman"/>
          <w:bCs/>
          <w:sz w:val="21"/>
          <w:szCs w:val="21"/>
          <w:lang w:val="es-EC"/>
        </w:rPr>
        <w:t xml:space="preserve"> Acta(s) de reunión o asamblea.</w:t>
      </w:r>
    </w:p>
    <w:p w:rsidR="000A054F" w:rsidRPr="006B54E9" w:rsidRDefault="000A054F" w:rsidP="006B54E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es-EC"/>
        </w:rPr>
      </w:pPr>
      <w:r w:rsidRPr="006B54E9">
        <w:rPr>
          <w:rFonts w:ascii="Segoe UI Symbol" w:hAnsi="Segoe UI Symbol" w:cs="Segoe UI Symbol"/>
          <w:bCs/>
          <w:sz w:val="21"/>
          <w:szCs w:val="21"/>
          <w:lang w:val="es-EC"/>
        </w:rPr>
        <w:t>☐</w:t>
      </w:r>
      <w:r w:rsidRPr="006B54E9">
        <w:rPr>
          <w:rFonts w:ascii="Times New Roman" w:hAnsi="Times New Roman" w:cs="Times New Roman"/>
          <w:bCs/>
          <w:sz w:val="21"/>
          <w:szCs w:val="21"/>
          <w:lang w:val="es-EC"/>
        </w:rPr>
        <w:t xml:space="preserve"> Convocatoria(s) realizada(s) a las organizaciones del sector.</w:t>
      </w:r>
    </w:p>
    <w:p w:rsidR="000A054F" w:rsidRPr="006B54E9" w:rsidRDefault="000A054F" w:rsidP="006B54E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es-EC"/>
        </w:rPr>
      </w:pPr>
      <w:r w:rsidRPr="006B54E9">
        <w:rPr>
          <w:rFonts w:ascii="Segoe UI Symbol" w:hAnsi="Segoe UI Symbol" w:cs="Segoe UI Symbol"/>
          <w:bCs/>
          <w:sz w:val="21"/>
          <w:szCs w:val="21"/>
          <w:lang w:val="es-EC"/>
        </w:rPr>
        <w:t>☐</w:t>
      </w:r>
      <w:r w:rsidRPr="006B54E9">
        <w:rPr>
          <w:rFonts w:ascii="Times New Roman" w:hAnsi="Times New Roman" w:cs="Times New Roman"/>
          <w:bCs/>
          <w:sz w:val="21"/>
          <w:szCs w:val="21"/>
          <w:lang w:val="es-EC"/>
        </w:rPr>
        <w:t xml:space="preserve"> Registro(s) de asistencia de las organizaciones participantes.</w:t>
      </w:r>
    </w:p>
    <w:p w:rsidR="000A054F" w:rsidRPr="006B54E9" w:rsidRDefault="000A054F" w:rsidP="006B54E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es-EC"/>
        </w:rPr>
      </w:pPr>
      <w:r w:rsidRPr="006B54E9">
        <w:rPr>
          <w:rFonts w:ascii="Segoe UI Symbol" w:hAnsi="Segoe UI Symbol" w:cs="Segoe UI Symbol"/>
          <w:bCs/>
          <w:sz w:val="21"/>
          <w:szCs w:val="21"/>
          <w:lang w:val="es-EC"/>
        </w:rPr>
        <w:t>☐</w:t>
      </w:r>
      <w:r w:rsidRPr="006B54E9">
        <w:rPr>
          <w:rFonts w:ascii="Times New Roman" w:hAnsi="Times New Roman" w:cs="Times New Roman"/>
          <w:bCs/>
          <w:sz w:val="21"/>
          <w:szCs w:val="21"/>
          <w:lang w:val="es-EC"/>
        </w:rPr>
        <w:t xml:space="preserve"> Resolución(es) o acuerdo(s) de designación.</w:t>
      </w:r>
    </w:p>
    <w:p w:rsidR="000A054F" w:rsidRPr="006B54E9" w:rsidRDefault="000A054F" w:rsidP="006B54E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es-EC"/>
        </w:rPr>
      </w:pPr>
      <w:r w:rsidRPr="006B54E9">
        <w:rPr>
          <w:rFonts w:ascii="Segoe UI Symbol" w:hAnsi="Segoe UI Symbol" w:cs="Segoe UI Symbol"/>
          <w:bCs/>
          <w:sz w:val="21"/>
          <w:szCs w:val="21"/>
          <w:lang w:val="es-EC"/>
        </w:rPr>
        <w:t>☐</w:t>
      </w:r>
      <w:r w:rsidRPr="006B54E9">
        <w:rPr>
          <w:rFonts w:ascii="Times New Roman" w:hAnsi="Times New Roman" w:cs="Times New Roman"/>
          <w:bCs/>
          <w:sz w:val="21"/>
          <w:szCs w:val="21"/>
          <w:lang w:val="es-EC"/>
        </w:rPr>
        <w:t xml:space="preserve"> Carta(s) de respaldo emitida(s) por organizaciones del mismo sector.</w:t>
      </w:r>
    </w:p>
    <w:p w:rsidR="000A054F" w:rsidRPr="006B54E9" w:rsidRDefault="000A054F" w:rsidP="006B54E9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val="es-EC"/>
        </w:rPr>
      </w:pPr>
      <w:r w:rsidRPr="006B54E9">
        <w:rPr>
          <w:rFonts w:ascii="Segoe UI Symbol" w:hAnsi="Segoe UI Symbol" w:cs="Segoe UI Symbol"/>
          <w:bCs/>
          <w:sz w:val="21"/>
          <w:szCs w:val="21"/>
          <w:lang w:val="es-EC"/>
        </w:rPr>
        <w:t>☐</w:t>
      </w:r>
      <w:r w:rsidR="009662C5" w:rsidRPr="006B54E9">
        <w:rPr>
          <w:rFonts w:ascii="Times New Roman" w:hAnsi="Times New Roman" w:cs="Times New Roman"/>
          <w:bCs/>
          <w:sz w:val="21"/>
          <w:szCs w:val="21"/>
          <w:lang w:val="es-EC"/>
        </w:rPr>
        <w:t xml:space="preserve"> Otros documentos que la organización considere pertinentes para acreditar la representatividad sectorial.</w:t>
      </w:r>
    </w:p>
    <w:p w:rsidR="00EE063C" w:rsidRPr="006B54E9" w:rsidRDefault="00EE063C" w:rsidP="00EE063C">
      <w:pPr>
        <w:spacing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val="es-EC"/>
        </w:rPr>
      </w:pPr>
    </w:p>
    <w:p w:rsidR="000A054F" w:rsidRPr="006B54E9" w:rsidRDefault="000A054F" w:rsidP="00EE063C">
      <w:pPr>
        <w:spacing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b/>
          <w:bCs/>
          <w:sz w:val="21"/>
          <w:szCs w:val="21"/>
          <w:lang w:val="es-EC"/>
        </w:rPr>
        <w:t>6. DECLARACIÓN DE RESPONSABILIDAD Y FIRMA DEL REPRESENTANTE LEGAL</w:t>
      </w:r>
    </w:p>
    <w:p w:rsidR="000A054F" w:rsidRPr="006B54E9" w:rsidRDefault="000A054F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sz w:val="21"/>
          <w:szCs w:val="21"/>
          <w:lang w:val="es-EC"/>
        </w:rPr>
        <w:t xml:space="preserve">La organización postulante, por intermedio de su representante legal, </w:t>
      </w:r>
      <w:r w:rsidRPr="006B54E9">
        <w:rPr>
          <w:rFonts w:ascii="Times New Roman" w:hAnsi="Times New Roman" w:cs="Times New Roman"/>
          <w:bCs/>
          <w:sz w:val="21"/>
          <w:szCs w:val="21"/>
          <w:lang w:val="es-EC"/>
        </w:rPr>
        <w:t>declara</w:t>
      </w:r>
      <w:r w:rsidRPr="006B54E9">
        <w:rPr>
          <w:rFonts w:ascii="Times New Roman" w:hAnsi="Times New Roman" w:cs="Times New Roman"/>
          <w:b/>
          <w:bCs/>
          <w:sz w:val="21"/>
          <w:szCs w:val="21"/>
          <w:lang w:val="es-EC"/>
        </w:rPr>
        <w:t xml:space="preserve"> </w:t>
      </w:r>
      <w:r w:rsidRPr="006B54E9">
        <w:rPr>
          <w:rFonts w:ascii="Times New Roman" w:hAnsi="Times New Roman" w:cs="Times New Roman"/>
          <w:sz w:val="21"/>
          <w:szCs w:val="21"/>
          <w:lang w:val="es-EC"/>
        </w:rPr>
        <w:t>que:</w:t>
      </w:r>
    </w:p>
    <w:p w:rsidR="000A054F" w:rsidRPr="006B54E9" w:rsidRDefault="000A054F" w:rsidP="00EE063C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sz w:val="21"/>
          <w:szCs w:val="21"/>
          <w:lang w:val="es-EC"/>
        </w:rPr>
        <w:t xml:space="preserve">Los delegados principal y suplente pertenecen a la organización postulante. </w:t>
      </w:r>
    </w:p>
    <w:p w:rsidR="000A054F" w:rsidRPr="006B54E9" w:rsidRDefault="000A054F" w:rsidP="00EE063C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sz w:val="21"/>
          <w:szCs w:val="21"/>
          <w:lang w:val="es-EC"/>
        </w:rPr>
        <w:t xml:space="preserve">La designación fue realizada conforme a la normativa interna de la organización. </w:t>
      </w:r>
    </w:p>
    <w:p w:rsidR="000A054F" w:rsidRPr="006B54E9" w:rsidRDefault="000A054F" w:rsidP="00EE063C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sz w:val="21"/>
          <w:szCs w:val="21"/>
          <w:lang w:val="es-EC"/>
        </w:rPr>
        <w:t xml:space="preserve">Los delegados no se encuentran incursos en las prohibiciones previstas en el artículo 39 del Reglamento General a la Ley Orgánica de Comunicación. </w:t>
      </w:r>
    </w:p>
    <w:p w:rsidR="000A054F" w:rsidRPr="006B54E9" w:rsidRDefault="000A054F" w:rsidP="00EE063C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sz w:val="21"/>
          <w:szCs w:val="21"/>
          <w:lang w:val="es-EC"/>
        </w:rPr>
        <w:t xml:space="preserve">Toda la información y documentación presentada es verdadera, auténtica y corresponde a los documentos originales. </w:t>
      </w:r>
    </w:p>
    <w:p w:rsidR="000A054F" w:rsidRPr="006B54E9" w:rsidRDefault="000A054F" w:rsidP="00EE063C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sz w:val="21"/>
          <w:szCs w:val="21"/>
          <w:lang w:val="es-EC"/>
        </w:rPr>
        <w:t xml:space="preserve">Conoce que la presentación de información falsa, adulterada o la omisión de información relevante podrá dar lugar al rechazo de la </w:t>
      </w:r>
      <w:r w:rsidR="008757EB">
        <w:rPr>
          <w:rFonts w:ascii="Times New Roman" w:hAnsi="Times New Roman" w:cs="Times New Roman"/>
          <w:sz w:val="21"/>
          <w:szCs w:val="21"/>
          <w:lang w:val="es-EC"/>
        </w:rPr>
        <w:t>designación</w:t>
      </w:r>
      <w:r w:rsidRPr="006B54E9">
        <w:rPr>
          <w:rFonts w:ascii="Times New Roman" w:hAnsi="Times New Roman" w:cs="Times New Roman"/>
          <w:sz w:val="21"/>
          <w:szCs w:val="21"/>
          <w:lang w:val="es-EC"/>
        </w:rPr>
        <w:t xml:space="preserve">, sin perjuicio de las responsabilidades administrativas, civiles y penales a que hubiere lugar. </w:t>
      </w:r>
      <w:bookmarkStart w:id="0" w:name="_GoBack"/>
      <w:bookmarkEnd w:id="0"/>
    </w:p>
    <w:p w:rsidR="008D1C34" w:rsidRPr="006B54E9" w:rsidRDefault="008D1C34" w:rsidP="00EE063C">
      <w:pPr>
        <w:spacing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bCs/>
          <w:sz w:val="21"/>
          <w:szCs w:val="21"/>
          <w:lang w:val="es-EC"/>
        </w:rPr>
        <w:t>Con la suscripción del presente formulario, el representante legal declara que la información y la documentación presentadas son veraces, conoce y acepta las condiciones establecidas en la convocatoria y asume la responsabilidad por su contenido.</w:t>
      </w:r>
    </w:p>
    <w:p w:rsidR="000A054F" w:rsidRPr="006B54E9" w:rsidRDefault="000A054F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b/>
          <w:bCs/>
          <w:sz w:val="21"/>
          <w:szCs w:val="21"/>
          <w:lang w:val="es-EC"/>
        </w:rPr>
        <w:t>Nombre del representante legal:</w:t>
      </w:r>
      <w:r w:rsidRPr="006B54E9">
        <w:rPr>
          <w:rFonts w:ascii="Times New Roman" w:hAnsi="Times New Roman" w:cs="Times New Roman"/>
          <w:sz w:val="21"/>
          <w:szCs w:val="21"/>
          <w:lang w:val="es-EC"/>
        </w:rPr>
        <w:t xml:space="preserve"> ______________________________________</w:t>
      </w:r>
    </w:p>
    <w:p w:rsidR="000A054F" w:rsidRPr="006B54E9" w:rsidRDefault="000A054F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b/>
          <w:bCs/>
          <w:sz w:val="21"/>
          <w:szCs w:val="21"/>
          <w:lang w:val="es-EC"/>
        </w:rPr>
        <w:t>Firma:</w:t>
      </w:r>
      <w:r w:rsidRPr="006B54E9">
        <w:rPr>
          <w:rFonts w:ascii="Times New Roman" w:hAnsi="Times New Roman" w:cs="Times New Roman"/>
          <w:sz w:val="21"/>
          <w:szCs w:val="21"/>
          <w:lang w:val="es-EC"/>
        </w:rPr>
        <w:t xml:space="preserve"> ______________________________________</w:t>
      </w:r>
    </w:p>
    <w:p w:rsidR="000A054F" w:rsidRPr="006B54E9" w:rsidRDefault="000A054F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  <w:lang w:val="es-EC"/>
        </w:rPr>
      </w:pPr>
      <w:r w:rsidRPr="006B54E9">
        <w:rPr>
          <w:rFonts w:ascii="Times New Roman" w:hAnsi="Times New Roman" w:cs="Times New Roman"/>
          <w:b/>
          <w:bCs/>
          <w:sz w:val="21"/>
          <w:szCs w:val="21"/>
          <w:lang w:val="es-EC"/>
        </w:rPr>
        <w:t>Lugar y fecha:</w:t>
      </w:r>
      <w:r w:rsidRPr="006B54E9">
        <w:rPr>
          <w:rFonts w:ascii="Times New Roman" w:hAnsi="Times New Roman" w:cs="Times New Roman"/>
          <w:sz w:val="21"/>
          <w:szCs w:val="21"/>
          <w:lang w:val="es-EC"/>
        </w:rPr>
        <w:t xml:space="preserve"> ______________________________________</w:t>
      </w:r>
    </w:p>
    <w:p w:rsidR="005A7206" w:rsidRPr="006B54E9" w:rsidRDefault="005A7206" w:rsidP="00EE06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713E1" w:rsidRPr="006B54E9" w:rsidRDefault="00E713E1" w:rsidP="00EE063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E713E1" w:rsidRPr="006B54E9" w:rsidSect="00EE063C">
      <w:headerReference w:type="default" r:id="rId8"/>
      <w:footerReference w:type="default" r:id="rId9"/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2B" w:rsidRDefault="00C17C2B" w:rsidP="00243DC9">
      <w:pPr>
        <w:spacing w:after="0" w:line="240" w:lineRule="auto"/>
      </w:pPr>
      <w:r>
        <w:separator/>
      </w:r>
    </w:p>
  </w:endnote>
  <w:endnote w:type="continuationSeparator" w:id="0">
    <w:p w:rsidR="00C17C2B" w:rsidRDefault="00C17C2B" w:rsidP="0024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3E1" w:rsidRDefault="00E713E1" w:rsidP="00E713E1">
    <w:pPr>
      <w:pStyle w:val="Piedepgina"/>
      <w:rPr>
        <w:sz w:val="16"/>
      </w:rPr>
    </w:pPr>
    <w:r w:rsidRPr="00E713E1">
      <w:rPr>
        <w:sz w:val="16"/>
      </w:rPr>
      <w:t>Dirección: Av.10 de Agosto N34-566, entre Av. República y Juan Pablo Sanz, Quito</w:t>
    </w:r>
    <w:r>
      <w:rPr>
        <w:sz w:val="16"/>
      </w:rPr>
      <w:t xml:space="preserve"> / </w:t>
    </w:r>
    <w:r w:rsidRPr="00E713E1">
      <w:rPr>
        <w:sz w:val="16"/>
      </w:rPr>
      <w:t xml:space="preserve">Teléfono: 02-3938720 </w:t>
    </w:r>
  </w:p>
  <w:p w:rsidR="00E713E1" w:rsidRPr="00E713E1" w:rsidRDefault="00E713E1" w:rsidP="00E713E1">
    <w:pPr>
      <w:pStyle w:val="Piedepgina"/>
      <w:rPr>
        <w:sz w:val="16"/>
      </w:rPr>
    </w:pPr>
    <w:r>
      <w:rPr>
        <w:sz w:val="16"/>
      </w:rPr>
      <w:t xml:space="preserve">Correo institucional: </w:t>
    </w:r>
    <w:r w:rsidRPr="00E713E1">
      <w:rPr>
        <w:sz w:val="16"/>
      </w:rPr>
      <w:t>secretariageneral@consejodecomunicacion.gob.ec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2B" w:rsidRDefault="00C17C2B" w:rsidP="00243DC9">
      <w:pPr>
        <w:spacing w:after="0" w:line="240" w:lineRule="auto"/>
      </w:pPr>
      <w:r>
        <w:separator/>
      </w:r>
    </w:p>
  </w:footnote>
  <w:footnote w:type="continuationSeparator" w:id="0">
    <w:p w:rsidR="00C17C2B" w:rsidRDefault="00C17C2B" w:rsidP="0024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3E1" w:rsidRDefault="00E713E1" w:rsidP="00243DC9">
    <w:pPr>
      <w:pStyle w:val="Encabezado"/>
      <w:jc w:val="center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3095625</wp:posOffset>
          </wp:positionH>
          <wp:positionV relativeFrom="page">
            <wp:posOffset>200025</wp:posOffset>
          </wp:positionV>
          <wp:extent cx="1101090" cy="639289"/>
          <wp:effectExtent l="0" t="0" r="3810" b="8890"/>
          <wp:wrapNone/>
          <wp:docPr id="1" name="Imagen 1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ooxWord://word/media/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650" cy="646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10A5B"/>
    <w:multiLevelType w:val="hybridMultilevel"/>
    <w:tmpl w:val="C47A27D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614396"/>
    <w:multiLevelType w:val="hybridMultilevel"/>
    <w:tmpl w:val="2CB6A48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472B8"/>
    <w:multiLevelType w:val="multilevel"/>
    <w:tmpl w:val="AF10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220"/>
    <w:rsid w:val="00034616"/>
    <w:rsid w:val="0006063C"/>
    <w:rsid w:val="000A054F"/>
    <w:rsid w:val="0015074B"/>
    <w:rsid w:val="002039A1"/>
    <w:rsid w:val="00243DC9"/>
    <w:rsid w:val="00287ECB"/>
    <w:rsid w:val="0029639D"/>
    <w:rsid w:val="002F291C"/>
    <w:rsid w:val="00326F90"/>
    <w:rsid w:val="003D60A6"/>
    <w:rsid w:val="004276A2"/>
    <w:rsid w:val="00534C99"/>
    <w:rsid w:val="005A7206"/>
    <w:rsid w:val="006B54E9"/>
    <w:rsid w:val="006B7BBB"/>
    <w:rsid w:val="00773878"/>
    <w:rsid w:val="00817AA5"/>
    <w:rsid w:val="00824E3C"/>
    <w:rsid w:val="00840DE3"/>
    <w:rsid w:val="008413A6"/>
    <w:rsid w:val="008757EB"/>
    <w:rsid w:val="00895C88"/>
    <w:rsid w:val="008A6972"/>
    <w:rsid w:val="008D1C34"/>
    <w:rsid w:val="00904142"/>
    <w:rsid w:val="009662C5"/>
    <w:rsid w:val="00A736A1"/>
    <w:rsid w:val="00AA1D8D"/>
    <w:rsid w:val="00AE496B"/>
    <w:rsid w:val="00B47730"/>
    <w:rsid w:val="00BC63F7"/>
    <w:rsid w:val="00BD5C9A"/>
    <w:rsid w:val="00C16F14"/>
    <w:rsid w:val="00C17C2B"/>
    <w:rsid w:val="00CB0664"/>
    <w:rsid w:val="00DF09A9"/>
    <w:rsid w:val="00E2572A"/>
    <w:rsid w:val="00E713E1"/>
    <w:rsid w:val="00EB621D"/>
    <w:rsid w:val="00EE063C"/>
    <w:rsid w:val="00FC693F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D792B3"/>
  <w14:defaultImageDpi w14:val="300"/>
  <w15:docId w15:val="{D3DBC9AC-784A-4DFC-B627-317C7A77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dq2pgselectionanchorcontainer">
    <w:name w:val="pdq2pg_selectionanchorcontainer"/>
    <w:basedOn w:val="Normal"/>
    <w:rsid w:val="00BC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NormalWeb">
    <w:name w:val="Normal (Web)"/>
    <w:basedOn w:val="Normal"/>
    <w:uiPriority w:val="99"/>
    <w:semiHidden/>
    <w:unhideWhenUsed/>
    <w:rsid w:val="00BC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8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6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5B8DA1-340C-42BD-9904-CBAD20A9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832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REYES ALVARADO SONIA CRISTINA</cp:lastModifiedBy>
  <cp:revision>17</cp:revision>
  <cp:lastPrinted>2026-03-02T22:44:00Z</cp:lastPrinted>
  <dcterms:created xsi:type="dcterms:W3CDTF">2026-03-02T22:13:00Z</dcterms:created>
  <dcterms:modified xsi:type="dcterms:W3CDTF">2026-07-16T17:34:00Z</dcterms:modified>
  <cp:category/>
</cp:coreProperties>
</file>